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206006867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0412365400285002832520119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